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6F40" w14:textId="576DA38C" w:rsidR="00D84AFF" w:rsidRPr="00B7068D" w:rsidRDefault="00000000" w:rsidP="00B7068D">
      <w:pPr>
        <w:jc w:val="center"/>
        <w:rPr>
          <w:rFonts w:asciiTheme="majorHAnsi" w:hAnsiTheme="majorHAnsi" w:cstheme="majorHAnsi"/>
          <w:sz w:val="32"/>
          <w:szCs w:val="32"/>
          <w:lang w:val="fr-FR"/>
        </w:rPr>
      </w:pPr>
      <w:r w:rsidRPr="00B7068D">
        <w:rPr>
          <w:rFonts w:asciiTheme="majorHAnsi" w:hAnsiTheme="majorHAnsi" w:cstheme="majorHAnsi"/>
          <w:sz w:val="32"/>
          <w:szCs w:val="32"/>
          <w:lang w:val="fr-FR"/>
        </w:rPr>
        <w:t>POLITIQUE DE PROTECTION DES DONNÉES – APEL</w:t>
      </w:r>
      <w:r w:rsidR="00B7068D" w:rsidRPr="00B7068D">
        <w:rPr>
          <w:rFonts w:asciiTheme="majorHAnsi" w:hAnsiTheme="majorHAnsi" w:cstheme="majorHAnsi"/>
          <w:sz w:val="32"/>
          <w:szCs w:val="32"/>
          <w:lang w:val="fr-FR"/>
        </w:rPr>
        <w:t xml:space="preserve"> </w:t>
      </w:r>
      <w:proofErr w:type="spellStart"/>
      <w:r w:rsidR="00B7068D" w:rsidRPr="00B7068D">
        <w:rPr>
          <w:rFonts w:asciiTheme="majorHAnsi" w:hAnsiTheme="majorHAnsi" w:cstheme="majorHAnsi"/>
          <w:sz w:val="32"/>
          <w:szCs w:val="32"/>
          <w:lang w:val="fr-FR"/>
        </w:rPr>
        <w:t>Xxxxx</w:t>
      </w:r>
      <w:proofErr w:type="spellEnd"/>
    </w:p>
    <w:p w14:paraId="6629EA00" w14:textId="77777777" w:rsidR="00D84AFF" w:rsidRPr="00B7068D" w:rsidRDefault="00D84AFF">
      <w:pPr>
        <w:rPr>
          <w:rFonts w:asciiTheme="majorHAnsi" w:hAnsiTheme="majorHAnsi" w:cstheme="majorHAnsi"/>
          <w:lang w:val="fr-FR"/>
        </w:rPr>
      </w:pPr>
    </w:p>
    <w:p w14:paraId="7102F6A9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1. Données collectées</w:t>
      </w:r>
    </w:p>
    <w:p w14:paraId="19BDAA7B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Nom, prénom, coordonnées, informations liées aux activités.</w:t>
      </w:r>
    </w:p>
    <w:p w14:paraId="1C41F88B" w14:textId="77777777" w:rsidR="00D84AFF" w:rsidRPr="00B7068D" w:rsidRDefault="00D84AFF">
      <w:pPr>
        <w:rPr>
          <w:rFonts w:asciiTheme="majorHAnsi" w:hAnsiTheme="majorHAnsi" w:cstheme="majorHAnsi"/>
          <w:lang w:val="fr-FR"/>
        </w:rPr>
      </w:pPr>
    </w:p>
    <w:p w14:paraId="29E8A764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2. Finalités</w:t>
      </w:r>
    </w:p>
    <w:p w14:paraId="5D6A7853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Gestion des adhésions, communication, organisation des activités, fonctionnement interne.</w:t>
      </w:r>
    </w:p>
    <w:p w14:paraId="5896EF8D" w14:textId="77777777" w:rsidR="00D84AFF" w:rsidRPr="00B7068D" w:rsidRDefault="00D84AFF">
      <w:pPr>
        <w:rPr>
          <w:rFonts w:asciiTheme="majorHAnsi" w:hAnsiTheme="majorHAnsi" w:cstheme="majorHAnsi"/>
          <w:lang w:val="fr-FR"/>
        </w:rPr>
      </w:pPr>
    </w:p>
    <w:p w14:paraId="3170E78A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3. Base légale</w:t>
      </w:r>
    </w:p>
    <w:p w14:paraId="536F6183" w14:textId="322477CE" w:rsidR="00D84AFF" w:rsidRPr="00B7068D" w:rsidRDefault="00B7068D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Adhésion</w:t>
      </w:r>
      <w:r w:rsidR="00000000" w:rsidRPr="00B7068D">
        <w:rPr>
          <w:rFonts w:asciiTheme="majorHAnsi" w:hAnsiTheme="majorHAnsi" w:cstheme="majorHAnsi"/>
          <w:lang w:val="fr-FR"/>
        </w:rPr>
        <w:t>, intérêt légitime, consentement.</w:t>
      </w:r>
    </w:p>
    <w:p w14:paraId="72FCCA42" w14:textId="77777777" w:rsidR="00D84AFF" w:rsidRPr="00B7068D" w:rsidRDefault="00D84AFF">
      <w:pPr>
        <w:rPr>
          <w:rFonts w:asciiTheme="majorHAnsi" w:hAnsiTheme="majorHAnsi" w:cstheme="majorHAnsi"/>
          <w:lang w:val="fr-FR"/>
        </w:rPr>
      </w:pPr>
    </w:p>
    <w:p w14:paraId="66E846DA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4. Destinataires</w:t>
      </w:r>
    </w:p>
    <w:p w14:paraId="77F30337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APEL locale, APEL départementale/académique/nationale, prestataires habilités.</w:t>
      </w:r>
    </w:p>
    <w:p w14:paraId="40CF5602" w14:textId="77777777" w:rsidR="00D84AFF" w:rsidRPr="00B7068D" w:rsidRDefault="00D84AFF">
      <w:pPr>
        <w:rPr>
          <w:rFonts w:asciiTheme="majorHAnsi" w:hAnsiTheme="majorHAnsi" w:cstheme="majorHAnsi"/>
          <w:lang w:val="fr-FR"/>
        </w:rPr>
      </w:pPr>
    </w:p>
    <w:p w14:paraId="6D235C79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5. Durées de conservation</w:t>
      </w:r>
    </w:p>
    <w:p w14:paraId="313A8049" w14:textId="77777777" w:rsidR="00B7068D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Adhérents : 5 ans.</w:t>
      </w:r>
    </w:p>
    <w:p w14:paraId="009F6E52" w14:textId="522C58CF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 xml:space="preserve">Membres </w:t>
      </w:r>
      <w:r w:rsidR="00B7068D" w:rsidRPr="00B7068D">
        <w:rPr>
          <w:rFonts w:asciiTheme="majorHAnsi" w:hAnsiTheme="majorHAnsi" w:cstheme="majorHAnsi"/>
          <w:lang w:val="fr-FR"/>
        </w:rPr>
        <w:t>du Bureau et du conseil d’administration</w:t>
      </w:r>
      <w:r w:rsidRPr="00B7068D">
        <w:rPr>
          <w:rFonts w:asciiTheme="majorHAnsi" w:hAnsiTheme="majorHAnsi" w:cstheme="majorHAnsi"/>
          <w:lang w:val="fr-FR"/>
        </w:rPr>
        <w:t> : mandat + 5 ans.</w:t>
      </w:r>
    </w:p>
    <w:p w14:paraId="7F57E3AD" w14:textId="77777777" w:rsidR="00D84AFF" w:rsidRPr="00B7068D" w:rsidRDefault="00D84AFF">
      <w:pPr>
        <w:rPr>
          <w:rFonts w:asciiTheme="majorHAnsi" w:hAnsiTheme="majorHAnsi" w:cstheme="majorHAnsi"/>
          <w:lang w:val="fr-FR"/>
        </w:rPr>
      </w:pPr>
    </w:p>
    <w:p w14:paraId="69C66446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>6. Exercice des droits</w:t>
      </w:r>
    </w:p>
    <w:p w14:paraId="7B01C38B" w14:textId="77777777" w:rsidR="00D84AFF" w:rsidRPr="00B7068D" w:rsidRDefault="00000000">
      <w:pPr>
        <w:rPr>
          <w:rFonts w:asciiTheme="majorHAnsi" w:hAnsiTheme="majorHAnsi" w:cstheme="majorHAnsi"/>
          <w:lang w:val="fr-FR"/>
        </w:rPr>
      </w:pPr>
      <w:r w:rsidRPr="00B7068D">
        <w:rPr>
          <w:rFonts w:asciiTheme="majorHAnsi" w:hAnsiTheme="majorHAnsi" w:cstheme="majorHAnsi"/>
          <w:lang w:val="fr-FR"/>
        </w:rPr>
        <w:t xml:space="preserve">Contact : [adresse </w:t>
      </w:r>
      <w:proofErr w:type="gramStart"/>
      <w:r w:rsidRPr="00B7068D">
        <w:rPr>
          <w:rFonts w:asciiTheme="majorHAnsi" w:hAnsiTheme="majorHAnsi" w:cstheme="majorHAnsi"/>
          <w:lang w:val="fr-FR"/>
        </w:rPr>
        <w:t>email</w:t>
      </w:r>
      <w:proofErr w:type="gramEnd"/>
      <w:r w:rsidRPr="00B7068D">
        <w:rPr>
          <w:rFonts w:asciiTheme="majorHAnsi" w:hAnsiTheme="majorHAnsi" w:cstheme="majorHAnsi"/>
          <w:lang w:val="fr-FR"/>
        </w:rPr>
        <w:t>].</w:t>
      </w:r>
    </w:p>
    <w:p w14:paraId="0DB79DD7" w14:textId="77777777" w:rsidR="00D84AFF" w:rsidRPr="00B7068D" w:rsidRDefault="00D84AFF">
      <w:pPr>
        <w:rPr>
          <w:rFonts w:asciiTheme="majorHAnsi" w:hAnsiTheme="majorHAnsi" w:cstheme="majorHAnsi"/>
          <w:lang w:val="fr-FR"/>
        </w:rPr>
      </w:pPr>
    </w:p>
    <w:sectPr w:rsidR="00D84AFF" w:rsidRPr="00B7068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7E65" w14:textId="77777777" w:rsidR="0079744D" w:rsidRDefault="0079744D" w:rsidP="00B7068D">
      <w:pPr>
        <w:spacing w:after="0" w:line="240" w:lineRule="auto"/>
      </w:pPr>
      <w:r>
        <w:separator/>
      </w:r>
    </w:p>
  </w:endnote>
  <w:endnote w:type="continuationSeparator" w:id="0">
    <w:p w14:paraId="4F51A0AA" w14:textId="77777777" w:rsidR="0079744D" w:rsidRDefault="0079744D" w:rsidP="00B7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73D0" w14:textId="77777777" w:rsidR="00B7068D" w:rsidRDefault="00B7068D" w:rsidP="00B7068D">
    <w:pPr>
      <w:pBdr>
        <w:bottom w:val="single" w:sz="12" w:space="1" w:color="auto"/>
      </w:pBdr>
      <w:spacing w:after="0"/>
      <w:rPr>
        <w:rFonts w:asciiTheme="majorHAnsi" w:hAnsiTheme="majorHAnsi" w:cstheme="majorHAnsi"/>
        <w:sz w:val="14"/>
        <w:szCs w:val="14"/>
        <w:lang w:val="fr-FR"/>
      </w:rPr>
    </w:pPr>
  </w:p>
  <w:p w14:paraId="5072C825" w14:textId="4908970F" w:rsidR="00B7068D" w:rsidRPr="00B7068D" w:rsidRDefault="00B7068D" w:rsidP="00B7068D">
    <w:pPr>
      <w:spacing w:before="120" w:after="0" w:line="240" w:lineRule="auto"/>
      <w:rPr>
        <w:rFonts w:asciiTheme="majorHAnsi" w:hAnsiTheme="majorHAnsi" w:cstheme="majorHAnsi"/>
        <w:sz w:val="14"/>
        <w:szCs w:val="14"/>
        <w:lang w:val="fr-FR"/>
      </w:rPr>
    </w:pPr>
    <w:r w:rsidRPr="000A155E">
      <w:rPr>
        <w:rFonts w:asciiTheme="majorHAnsi" w:hAnsiTheme="majorHAnsi" w:cstheme="majorHAnsi"/>
        <w:sz w:val="14"/>
        <w:szCs w:val="14"/>
        <w:lang w:val="fr-FR"/>
      </w:rPr>
      <w:t>Modèle mis à disposition par l’Apel nationale – en l’état des règles en vigueur en 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B7CF" w14:textId="77777777" w:rsidR="0079744D" w:rsidRDefault="0079744D" w:rsidP="00B7068D">
      <w:pPr>
        <w:spacing w:after="0" w:line="240" w:lineRule="auto"/>
      </w:pPr>
      <w:r>
        <w:separator/>
      </w:r>
    </w:p>
  </w:footnote>
  <w:footnote w:type="continuationSeparator" w:id="0">
    <w:p w14:paraId="0776E955" w14:textId="77777777" w:rsidR="0079744D" w:rsidRDefault="0079744D" w:rsidP="00B7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729279">
    <w:abstractNumId w:val="8"/>
  </w:num>
  <w:num w:numId="2" w16cid:durableId="1971204847">
    <w:abstractNumId w:val="6"/>
  </w:num>
  <w:num w:numId="3" w16cid:durableId="2005355094">
    <w:abstractNumId w:val="5"/>
  </w:num>
  <w:num w:numId="4" w16cid:durableId="53941016">
    <w:abstractNumId w:val="4"/>
  </w:num>
  <w:num w:numId="5" w16cid:durableId="624581923">
    <w:abstractNumId w:val="7"/>
  </w:num>
  <w:num w:numId="6" w16cid:durableId="895432006">
    <w:abstractNumId w:val="3"/>
  </w:num>
  <w:num w:numId="7" w16cid:durableId="694844184">
    <w:abstractNumId w:val="2"/>
  </w:num>
  <w:num w:numId="8" w16cid:durableId="1076778315">
    <w:abstractNumId w:val="1"/>
  </w:num>
  <w:num w:numId="9" w16cid:durableId="114362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744D"/>
    <w:rsid w:val="007A7B51"/>
    <w:rsid w:val="00AA1D8D"/>
    <w:rsid w:val="00B47730"/>
    <w:rsid w:val="00B7068D"/>
    <w:rsid w:val="00CB0664"/>
    <w:rsid w:val="00D84A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97DFB"/>
  <w14:defaultImageDpi w14:val="300"/>
  <w15:docId w15:val="{F3658904-756C-4CF8-8E5A-6B9C2D65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 GUIDONI</cp:lastModifiedBy>
  <cp:revision>2</cp:revision>
  <dcterms:created xsi:type="dcterms:W3CDTF">2026-02-05T12:23:00Z</dcterms:created>
  <dcterms:modified xsi:type="dcterms:W3CDTF">2026-02-05T12:23:00Z</dcterms:modified>
  <cp:category/>
</cp:coreProperties>
</file>